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FBEE5" w14:textId="77777777" w:rsidR="00423350" w:rsidRDefault="00000000" w:rsidP="00423350">
      <w:pPr>
        <w:rPr>
          <w:rFonts w:ascii="Calibri" w:hAnsi="Calibri" w:cs="Calibri"/>
        </w:rPr>
      </w:pPr>
      <w:r w:rsidRPr="00454AE4">
        <w:rPr>
          <w:rFonts w:ascii="Calibri" w:hAnsi="Calibri" w:cs="Calibri"/>
        </w:rPr>
        <w:t>ANEXA 2</w:t>
      </w:r>
      <w:r w:rsidRPr="00454AE4">
        <w:rPr>
          <w:rFonts w:ascii="Calibri" w:hAnsi="Calibri" w:cs="Calibri"/>
        </w:rPr>
        <w:br/>
      </w:r>
    </w:p>
    <w:p w14:paraId="4E2A7C32" w14:textId="5214E41B" w:rsidR="00562419" w:rsidRDefault="00000000" w:rsidP="00423350">
      <w:pPr>
        <w:jc w:val="center"/>
        <w:rPr>
          <w:rFonts w:ascii="Calibri" w:hAnsi="Calibri" w:cs="Calibri"/>
        </w:rPr>
      </w:pPr>
      <w:proofErr w:type="spellStart"/>
      <w:r w:rsidRPr="00454AE4">
        <w:rPr>
          <w:rFonts w:ascii="Calibri" w:hAnsi="Calibri" w:cs="Calibri"/>
        </w:rPr>
        <w:t>Declarație</w:t>
      </w:r>
      <w:proofErr w:type="spellEnd"/>
      <w:r w:rsidRPr="00454AE4">
        <w:rPr>
          <w:rFonts w:ascii="Calibri" w:hAnsi="Calibri" w:cs="Calibri"/>
        </w:rPr>
        <w:t xml:space="preserve"> </w:t>
      </w:r>
      <w:proofErr w:type="spellStart"/>
      <w:r w:rsidRPr="00454AE4">
        <w:rPr>
          <w:rFonts w:ascii="Calibri" w:hAnsi="Calibri" w:cs="Calibri"/>
        </w:rPr>
        <w:t>privind</w:t>
      </w:r>
      <w:proofErr w:type="spellEnd"/>
      <w:r w:rsidRPr="00454AE4">
        <w:rPr>
          <w:rFonts w:ascii="Calibri" w:hAnsi="Calibri" w:cs="Calibri"/>
        </w:rPr>
        <w:t xml:space="preserve"> </w:t>
      </w:r>
      <w:proofErr w:type="spellStart"/>
      <w:r w:rsidRPr="00454AE4">
        <w:rPr>
          <w:rFonts w:ascii="Calibri" w:hAnsi="Calibri" w:cs="Calibri"/>
        </w:rPr>
        <w:t>lipsa</w:t>
      </w:r>
      <w:proofErr w:type="spellEnd"/>
      <w:r w:rsidRPr="00454AE4">
        <w:rPr>
          <w:rFonts w:ascii="Calibri" w:hAnsi="Calibri" w:cs="Calibri"/>
        </w:rPr>
        <w:t xml:space="preserve"> </w:t>
      </w:r>
      <w:proofErr w:type="spellStart"/>
      <w:r w:rsidRPr="00454AE4">
        <w:rPr>
          <w:rFonts w:ascii="Calibri" w:hAnsi="Calibri" w:cs="Calibri"/>
        </w:rPr>
        <w:t>conflictului</w:t>
      </w:r>
      <w:proofErr w:type="spellEnd"/>
      <w:r w:rsidRPr="00454AE4">
        <w:rPr>
          <w:rFonts w:ascii="Calibri" w:hAnsi="Calibri" w:cs="Calibri"/>
        </w:rPr>
        <w:t xml:space="preserve"> de </w:t>
      </w:r>
      <w:proofErr w:type="spellStart"/>
      <w:r w:rsidRPr="00454AE4">
        <w:rPr>
          <w:rFonts w:ascii="Calibri" w:hAnsi="Calibri" w:cs="Calibri"/>
        </w:rPr>
        <w:t>interese</w:t>
      </w:r>
      <w:proofErr w:type="spellEnd"/>
    </w:p>
    <w:p w14:paraId="14F8313C" w14:textId="77777777" w:rsidR="00454AE4" w:rsidRPr="00454AE4" w:rsidRDefault="00454AE4" w:rsidP="00454AE4">
      <w:pPr>
        <w:jc w:val="center"/>
        <w:rPr>
          <w:rFonts w:ascii="Calibri" w:hAnsi="Calibri" w:cs="Calibri"/>
        </w:rPr>
      </w:pPr>
    </w:p>
    <w:p w14:paraId="4EEB5611" w14:textId="77777777" w:rsidR="00562419" w:rsidRPr="00454AE4" w:rsidRDefault="00000000" w:rsidP="00454AE4">
      <w:pPr>
        <w:jc w:val="both"/>
        <w:rPr>
          <w:rFonts w:ascii="Calibri" w:hAnsi="Calibri" w:cs="Calibri"/>
        </w:rPr>
      </w:pPr>
      <w:r w:rsidRPr="00454AE4">
        <w:rPr>
          <w:rFonts w:ascii="Calibri" w:hAnsi="Calibri" w:cs="Calibri"/>
        </w:rPr>
        <w:t>Subsemnatul(a) ……………………………………, reprezentant legal al …………………………………… (denumirea completă a organizației), declar pe propria răspundere că organizația pe care o reprezint:</w:t>
      </w:r>
    </w:p>
    <w:p w14:paraId="3551A417" w14:textId="77777777" w:rsidR="00562419" w:rsidRPr="00454AE4" w:rsidRDefault="00000000" w:rsidP="00454AE4">
      <w:pPr>
        <w:jc w:val="both"/>
        <w:rPr>
          <w:rFonts w:ascii="Calibri" w:hAnsi="Calibri" w:cs="Calibri"/>
        </w:rPr>
      </w:pPr>
      <w:r w:rsidRPr="00454AE4">
        <w:rPr>
          <w:rFonts w:ascii="Calibri" w:hAnsi="Calibri" w:cs="Calibri"/>
        </w:rPr>
        <w:t>- Nu se află în situație de conflict de interese cu Primăria Căianu sau cu membrii comisiei de evaluare/contestații;</w:t>
      </w:r>
      <w:r w:rsidRPr="00454AE4">
        <w:rPr>
          <w:rFonts w:ascii="Calibri" w:hAnsi="Calibri" w:cs="Calibri"/>
        </w:rPr>
        <w:br/>
        <w:t>- Nu are membri ai conducerii (Consiliul Director, Consiliul de Administrație, personal executiv) care sunt rude sau afini până la gradul al II-lea inclusiv cu persoane implicate în derularea procedurii de selecție sau în evaluarea dosarelor de candidatură;</w:t>
      </w:r>
      <w:r w:rsidRPr="00454AE4">
        <w:rPr>
          <w:rFonts w:ascii="Calibri" w:hAnsi="Calibri" w:cs="Calibri"/>
        </w:rPr>
        <w:br/>
        <w:t>- Nu a beneficiat de informații privilegiate care i-ar putea conferi un avantaj nejustificat în cadrul procedurii.</w:t>
      </w:r>
    </w:p>
    <w:p w14:paraId="1810DF00" w14:textId="77777777" w:rsidR="00562419" w:rsidRPr="00454AE4" w:rsidRDefault="00000000" w:rsidP="00454AE4">
      <w:pPr>
        <w:jc w:val="both"/>
        <w:rPr>
          <w:rFonts w:ascii="Calibri" w:hAnsi="Calibri" w:cs="Calibri"/>
        </w:rPr>
      </w:pPr>
      <w:r w:rsidRPr="00454AE4">
        <w:rPr>
          <w:rFonts w:ascii="Calibri" w:hAnsi="Calibri" w:cs="Calibri"/>
        </w:rPr>
        <w:t>Înțeleg că nerespectarea celor declarate atrage excluderea din procedura de selecție și, dacă este cazul, rezilierea acordului de parteneriat.</w:t>
      </w:r>
    </w:p>
    <w:p w14:paraId="5A47B1E7" w14:textId="77777777" w:rsidR="00562419" w:rsidRPr="00454AE4" w:rsidRDefault="00000000">
      <w:pPr>
        <w:rPr>
          <w:rFonts w:ascii="Calibri" w:hAnsi="Calibri" w:cs="Calibri"/>
        </w:rPr>
      </w:pPr>
      <w:r w:rsidRPr="00454AE4">
        <w:rPr>
          <w:rFonts w:ascii="Calibri" w:hAnsi="Calibri" w:cs="Calibri"/>
        </w:rPr>
        <w:t>Data: ………………</w:t>
      </w:r>
      <w:r w:rsidRPr="00454AE4">
        <w:rPr>
          <w:rFonts w:ascii="Calibri" w:hAnsi="Calibri" w:cs="Calibri"/>
        </w:rPr>
        <w:br/>
        <w:t>Semnătură și ștampilă: ……………………</w:t>
      </w:r>
      <w:r w:rsidRPr="00454AE4">
        <w:rPr>
          <w:rFonts w:ascii="Calibri" w:hAnsi="Calibri" w:cs="Calibri"/>
        </w:rPr>
        <w:br/>
        <w:t>Nume, Prenume: ……………………………………</w:t>
      </w:r>
      <w:r w:rsidRPr="00454AE4">
        <w:rPr>
          <w:rFonts w:ascii="Calibri" w:hAnsi="Calibri" w:cs="Calibri"/>
        </w:rPr>
        <w:br/>
        <w:t>Funcție: …………………………………</w:t>
      </w:r>
      <w:r w:rsidRPr="00454AE4">
        <w:rPr>
          <w:rFonts w:ascii="Calibri" w:hAnsi="Calibri" w:cs="Calibri"/>
        </w:rPr>
        <w:br/>
      </w:r>
    </w:p>
    <w:sectPr w:rsidR="00562419" w:rsidRPr="00454AE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0648396">
    <w:abstractNumId w:val="8"/>
  </w:num>
  <w:num w:numId="2" w16cid:durableId="2051034742">
    <w:abstractNumId w:val="6"/>
  </w:num>
  <w:num w:numId="3" w16cid:durableId="1797675560">
    <w:abstractNumId w:val="5"/>
  </w:num>
  <w:num w:numId="4" w16cid:durableId="1504006635">
    <w:abstractNumId w:val="4"/>
  </w:num>
  <w:num w:numId="5" w16cid:durableId="4208299">
    <w:abstractNumId w:val="7"/>
  </w:num>
  <w:num w:numId="6" w16cid:durableId="2117754108">
    <w:abstractNumId w:val="3"/>
  </w:num>
  <w:num w:numId="7" w16cid:durableId="283852939">
    <w:abstractNumId w:val="2"/>
  </w:num>
  <w:num w:numId="8" w16cid:durableId="1694647302">
    <w:abstractNumId w:val="1"/>
  </w:num>
  <w:num w:numId="9" w16cid:durableId="663094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16B70"/>
    <w:rsid w:val="00423350"/>
    <w:rsid w:val="00454AE4"/>
    <w:rsid w:val="00562419"/>
    <w:rsid w:val="00657BF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380CCB"/>
  <w14:defaultImageDpi w14:val="300"/>
  <w15:docId w15:val="{11E3D6A8-618E-4616-A160-D7A9EDBE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monigasd39@gmail.com</cp:lastModifiedBy>
  <cp:revision>4</cp:revision>
  <dcterms:created xsi:type="dcterms:W3CDTF">2025-07-21T06:29:00Z</dcterms:created>
  <dcterms:modified xsi:type="dcterms:W3CDTF">2025-07-21T06:32:00Z</dcterms:modified>
  <cp:category/>
</cp:coreProperties>
</file>