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959C" w14:textId="77777777" w:rsidR="00730CC6" w:rsidRDefault="00000000">
      <w:pPr>
        <w:rPr>
          <w:rFonts w:asciiTheme="majorHAnsi" w:hAnsiTheme="majorHAnsi" w:cstheme="majorHAnsi"/>
        </w:rPr>
      </w:pPr>
      <w:r w:rsidRPr="00730CC6">
        <w:rPr>
          <w:rFonts w:asciiTheme="majorHAnsi" w:hAnsiTheme="majorHAnsi" w:cstheme="majorHAnsi"/>
        </w:rPr>
        <w:br/>
        <w:t>ANEXA 3</w:t>
      </w:r>
      <w:r w:rsidRPr="00730CC6">
        <w:rPr>
          <w:rFonts w:asciiTheme="majorHAnsi" w:hAnsiTheme="majorHAnsi" w:cstheme="majorHAnsi"/>
        </w:rPr>
        <w:br/>
      </w:r>
    </w:p>
    <w:p w14:paraId="385F9D5E" w14:textId="65C5C146" w:rsidR="004619BC" w:rsidRPr="00730CC6" w:rsidRDefault="00000000" w:rsidP="00730CC6">
      <w:pPr>
        <w:jc w:val="center"/>
        <w:rPr>
          <w:rFonts w:asciiTheme="majorHAnsi" w:hAnsiTheme="majorHAnsi" w:cstheme="majorHAnsi"/>
        </w:rPr>
      </w:pPr>
      <w:proofErr w:type="spellStart"/>
      <w:r w:rsidRPr="00730CC6">
        <w:rPr>
          <w:rFonts w:asciiTheme="majorHAnsi" w:hAnsiTheme="majorHAnsi" w:cstheme="majorHAnsi"/>
        </w:rPr>
        <w:t>Scrisoare</w:t>
      </w:r>
      <w:proofErr w:type="spellEnd"/>
      <w:r w:rsidRPr="00730CC6">
        <w:rPr>
          <w:rFonts w:asciiTheme="majorHAnsi" w:hAnsiTheme="majorHAnsi" w:cstheme="majorHAnsi"/>
        </w:rPr>
        <w:t xml:space="preserve"> de </w:t>
      </w:r>
      <w:proofErr w:type="spellStart"/>
      <w:r w:rsidRPr="00730CC6">
        <w:rPr>
          <w:rFonts w:asciiTheme="majorHAnsi" w:hAnsiTheme="majorHAnsi" w:cstheme="majorHAnsi"/>
        </w:rPr>
        <w:t>intenție</w:t>
      </w:r>
      <w:proofErr w:type="spellEnd"/>
    </w:p>
    <w:p w14:paraId="4724E069" w14:textId="77777777" w:rsidR="004619BC" w:rsidRPr="00730CC6" w:rsidRDefault="00000000">
      <w:pPr>
        <w:rPr>
          <w:rFonts w:asciiTheme="majorHAnsi" w:hAnsiTheme="majorHAnsi" w:cstheme="majorHAnsi"/>
        </w:rPr>
      </w:pPr>
      <w:proofErr w:type="spellStart"/>
      <w:r w:rsidRPr="00730CC6">
        <w:rPr>
          <w:rFonts w:asciiTheme="majorHAnsi" w:hAnsiTheme="majorHAnsi" w:cstheme="majorHAnsi"/>
        </w:rPr>
        <w:t>Către</w:t>
      </w:r>
      <w:proofErr w:type="spellEnd"/>
      <w:r w:rsidRPr="00730CC6">
        <w:rPr>
          <w:rFonts w:asciiTheme="majorHAnsi" w:hAnsiTheme="majorHAnsi" w:cstheme="majorHAnsi"/>
        </w:rPr>
        <w:t xml:space="preserve">: </w:t>
      </w:r>
      <w:proofErr w:type="spellStart"/>
      <w:r w:rsidRPr="00730CC6">
        <w:rPr>
          <w:rFonts w:asciiTheme="majorHAnsi" w:hAnsiTheme="majorHAnsi" w:cstheme="majorHAnsi"/>
        </w:rPr>
        <w:t>Primăria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Căianu</w:t>
      </w:r>
      <w:proofErr w:type="spellEnd"/>
      <w:r w:rsidRPr="00730CC6">
        <w:rPr>
          <w:rFonts w:asciiTheme="majorHAnsi" w:hAnsiTheme="majorHAnsi" w:cstheme="majorHAnsi"/>
        </w:rPr>
        <w:br/>
      </w:r>
      <w:proofErr w:type="spellStart"/>
      <w:r w:rsidRPr="00730CC6">
        <w:rPr>
          <w:rFonts w:asciiTheme="majorHAnsi" w:hAnsiTheme="majorHAnsi" w:cstheme="majorHAnsi"/>
        </w:rPr>
        <w:t>În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atenția</w:t>
      </w:r>
      <w:proofErr w:type="spellEnd"/>
      <w:r w:rsidRPr="00730CC6">
        <w:rPr>
          <w:rFonts w:asciiTheme="majorHAnsi" w:hAnsiTheme="majorHAnsi" w:cstheme="majorHAnsi"/>
        </w:rPr>
        <w:t xml:space="preserve">: </w:t>
      </w:r>
      <w:proofErr w:type="spellStart"/>
      <w:r w:rsidRPr="00730CC6">
        <w:rPr>
          <w:rFonts w:asciiTheme="majorHAnsi" w:hAnsiTheme="majorHAnsi" w:cstheme="majorHAnsi"/>
        </w:rPr>
        <w:t>Comisiei</w:t>
      </w:r>
      <w:proofErr w:type="spellEnd"/>
      <w:r w:rsidRPr="00730CC6">
        <w:rPr>
          <w:rFonts w:asciiTheme="majorHAnsi" w:hAnsiTheme="majorHAnsi" w:cstheme="majorHAnsi"/>
        </w:rPr>
        <w:t xml:space="preserve"> de </w:t>
      </w:r>
      <w:proofErr w:type="spellStart"/>
      <w:r w:rsidRPr="00730CC6">
        <w:rPr>
          <w:rFonts w:asciiTheme="majorHAnsi" w:hAnsiTheme="majorHAnsi" w:cstheme="majorHAnsi"/>
        </w:rPr>
        <w:t>evaluare</w:t>
      </w:r>
      <w:proofErr w:type="spellEnd"/>
      <w:r w:rsidRPr="00730CC6">
        <w:rPr>
          <w:rFonts w:asciiTheme="majorHAnsi" w:hAnsiTheme="majorHAnsi" w:cstheme="majorHAnsi"/>
        </w:rPr>
        <w:t xml:space="preserve"> a </w:t>
      </w:r>
      <w:proofErr w:type="spellStart"/>
      <w:r w:rsidRPr="00730CC6">
        <w:rPr>
          <w:rFonts w:asciiTheme="majorHAnsi" w:hAnsiTheme="majorHAnsi" w:cstheme="majorHAnsi"/>
        </w:rPr>
        <w:t>parteneriatelor</w:t>
      </w:r>
      <w:proofErr w:type="spellEnd"/>
      <w:r w:rsidRPr="00730CC6">
        <w:rPr>
          <w:rFonts w:asciiTheme="majorHAnsi" w:hAnsiTheme="majorHAnsi" w:cstheme="majorHAnsi"/>
        </w:rPr>
        <w:t xml:space="preserve"> PIDS</w:t>
      </w:r>
    </w:p>
    <w:p w14:paraId="6CC1FE00" w14:textId="77777777" w:rsidR="004619BC" w:rsidRPr="00730CC6" w:rsidRDefault="00000000" w:rsidP="00730CC6">
      <w:pPr>
        <w:rPr>
          <w:rFonts w:asciiTheme="majorHAnsi" w:hAnsiTheme="majorHAnsi" w:cstheme="majorHAnsi"/>
        </w:rPr>
      </w:pPr>
      <w:proofErr w:type="spellStart"/>
      <w:r w:rsidRPr="00730CC6">
        <w:rPr>
          <w:rFonts w:asciiTheme="majorHAnsi" w:hAnsiTheme="majorHAnsi" w:cstheme="majorHAnsi"/>
        </w:rPr>
        <w:t>Subsemnatul</w:t>
      </w:r>
      <w:proofErr w:type="spellEnd"/>
      <w:r w:rsidRPr="00730CC6">
        <w:rPr>
          <w:rFonts w:asciiTheme="majorHAnsi" w:hAnsiTheme="majorHAnsi" w:cstheme="majorHAnsi"/>
        </w:rPr>
        <w:t xml:space="preserve">(a) ……………………………………, </w:t>
      </w:r>
      <w:proofErr w:type="spellStart"/>
      <w:r w:rsidRPr="00730CC6">
        <w:rPr>
          <w:rFonts w:asciiTheme="majorHAnsi" w:hAnsiTheme="majorHAnsi" w:cstheme="majorHAnsi"/>
        </w:rPr>
        <w:t>reprezentant</w:t>
      </w:r>
      <w:proofErr w:type="spellEnd"/>
      <w:r w:rsidRPr="00730CC6">
        <w:rPr>
          <w:rFonts w:asciiTheme="majorHAnsi" w:hAnsiTheme="majorHAnsi" w:cstheme="majorHAnsi"/>
        </w:rPr>
        <w:t xml:space="preserve"> legal al …………………………………… (</w:t>
      </w:r>
      <w:proofErr w:type="spellStart"/>
      <w:r w:rsidRPr="00730CC6">
        <w:rPr>
          <w:rFonts w:asciiTheme="majorHAnsi" w:hAnsiTheme="majorHAnsi" w:cstheme="majorHAnsi"/>
        </w:rPr>
        <w:t>denumirea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completă</w:t>
      </w:r>
      <w:proofErr w:type="spellEnd"/>
      <w:r w:rsidRPr="00730CC6">
        <w:rPr>
          <w:rFonts w:asciiTheme="majorHAnsi" w:hAnsiTheme="majorHAnsi" w:cstheme="majorHAnsi"/>
        </w:rPr>
        <w:t xml:space="preserve"> a </w:t>
      </w:r>
      <w:proofErr w:type="spellStart"/>
      <w:r w:rsidRPr="00730CC6">
        <w:rPr>
          <w:rFonts w:asciiTheme="majorHAnsi" w:hAnsiTheme="majorHAnsi" w:cstheme="majorHAnsi"/>
        </w:rPr>
        <w:t>organizației</w:t>
      </w:r>
      <w:proofErr w:type="spellEnd"/>
      <w:r w:rsidRPr="00730CC6">
        <w:rPr>
          <w:rFonts w:asciiTheme="majorHAnsi" w:hAnsiTheme="majorHAnsi" w:cstheme="majorHAnsi"/>
        </w:rPr>
        <w:t xml:space="preserve">), </w:t>
      </w:r>
      <w:proofErr w:type="spellStart"/>
      <w:r w:rsidRPr="00730CC6">
        <w:rPr>
          <w:rFonts w:asciiTheme="majorHAnsi" w:hAnsiTheme="majorHAnsi" w:cstheme="majorHAnsi"/>
        </w:rPr>
        <w:t>vă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adresez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prezenta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scrisoare</w:t>
      </w:r>
      <w:proofErr w:type="spellEnd"/>
      <w:r w:rsidRPr="00730CC6">
        <w:rPr>
          <w:rFonts w:asciiTheme="majorHAnsi" w:hAnsiTheme="majorHAnsi" w:cstheme="majorHAnsi"/>
        </w:rPr>
        <w:t xml:space="preserve"> de </w:t>
      </w:r>
      <w:proofErr w:type="spellStart"/>
      <w:r w:rsidRPr="00730CC6">
        <w:rPr>
          <w:rFonts w:asciiTheme="majorHAnsi" w:hAnsiTheme="majorHAnsi" w:cstheme="majorHAnsi"/>
        </w:rPr>
        <w:t>intenție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pentru</w:t>
      </w:r>
      <w:proofErr w:type="spellEnd"/>
      <w:r w:rsidRPr="00730CC6">
        <w:rPr>
          <w:rFonts w:asciiTheme="majorHAnsi" w:hAnsiTheme="majorHAnsi" w:cstheme="majorHAnsi"/>
        </w:rPr>
        <w:t xml:space="preserve"> a </w:t>
      </w:r>
      <w:proofErr w:type="spellStart"/>
      <w:r w:rsidRPr="00730CC6">
        <w:rPr>
          <w:rFonts w:asciiTheme="majorHAnsi" w:hAnsiTheme="majorHAnsi" w:cstheme="majorHAnsi"/>
        </w:rPr>
        <w:t>exprima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interesul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ferm</w:t>
      </w:r>
      <w:proofErr w:type="spellEnd"/>
      <w:r w:rsidRPr="00730CC6">
        <w:rPr>
          <w:rFonts w:asciiTheme="majorHAnsi" w:hAnsiTheme="majorHAnsi" w:cstheme="majorHAnsi"/>
        </w:rPr>
        <w:t xml:space="preserve"> de a </w:t>
      </w:r>
      <w:proofErr w:type="spellStart"/>
      <w:r w:rsidRPr="00730CC6">
        <w:rPr>
          <w:rFonts w:asciiTheme="majorHAnsi" w:hAnsiTheme="majorHAnsi" w:cstheme="majorHAnsi"/>
        </w:rPr>
        <w:t>participa</w:t>
      </w:r>
      <w:proofErr w:type="spellEnd"/>
      <w:r w:rsidRPr="00730CC6">
        <w:rPr>
          <w:rFonts w:asciiTheme="majorHAnsi" w:hAnsiTheme="majorHAnsi" w:cstheme="majorHAnsi"/>
        </w:rPr>
        <w:t xml:space="preserve">, </w:t>
      </w:r>
      <w:proofErr w:type="spellStart"/>
      <w:r w:rsidRPr="00730CC6">
        <w:rPr>
          <w:rFonts w:asciiTheme="majorHAnsi" w:hAnsiTheme="majorHAnsi" w:cstheme="majorHAnsi"/>
        </w:rPr>
        <w:t>în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calitate</w:t>
      </w:r>
      <w:proofErr w:type="spellEnd"/>
      <w:r w:rsidRPr="00730CC6">
        <w:rPr>
          <w:rFonts w:asciiTheme="majorHAnsi" w:hAnsiTheme="majorHAnsi" w:cstheme="majorHAnsi"/>
        </w:rPr>
        <w:t xml:space="preserve"> de </w:t>
      </w:r>
      <w:proofErr w:type="spellStart"/>
      <w:r w:rsidRPr="00730CC6">
        <w:rPr>
          <w:rFonts w:asciiTheme="majorHAnsi" w:hAnsiTheme="majorHAnsi" w:cstheme="majorHAnsi"/>
        </w:rPr>
        <w:t>partener</w:t>
      </w:r>
      <w:proofErr w:type="spellEnd"/>
      <w:r w:rsidRPr="00730CC6">
        <w:rPr>
          <w:rFonts w:asciiTheme="majorHAnsi" w:hAnsiTheme="majorHAnsi" w:cstheme="majorHAnsi"/>
        </w:rPr>
        <w:t xml:space="preserve">, la </w:t>
      </w:r>
      <w:proofErr w:type="spellStart"/>
      <w:r w:rsidRPr="00730CC6">
        <w:rPr>
          <w:rFonts w:asciiTheme="majorHAnsi" w:hAnsiTheme="majorHAnsi" w:cstheme="majorHAnsi"/>
        </w:rPr>
        <w:t>elaborarea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și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implementarea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proiectului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vizând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servicii</w:t>
      </w:r>
      <w:proofErr w:type="spellEnd"/>
      <w:r w:rsidRPr="00730CC6">
        <w:rPr>
          <w:rFonts w:asciiTheme="majorHAnsi" w:hAnsiTheme="majorHAnsi" w:cstheme="majorHAnsi"/>
        </w:rPr>
        <w:t xml:space="preserve"> de </w:t>
      </w:r>
      <w:proofErr w:type="spellStart"/>
      <w:r w:rsidRPr="00730CC6">
        <w:rPr>
          <w:rFonts w:asciiTheme="majorHAnsi" w:hAnsiTheme="majorHAnsi" w:cstheme="majorHAnsi"/>
        </w:rPr>
        <w:t>îngrijire</w:t>
      </w:r>
      <w:proofErr w:type="spellEnd"/>
      <w:r w:rsidRPr="00730CC6">
        <w:rPr>
          <w:rFonts w:asciiTheme="majorHAnsi" w:hAnsiTheme="majorHAnsi" w:cstheme="majorHAnsi"/>
        </w:rPr>
        <w:t xml:space="preserve"> la </w:t>
      </w:r>
      <w:proofErr w:type="spellStart"/>
      <w:r w:rsidRPr="00730CC6">
        <w:rPr>
          <w:rFonts w:asciiTheme="majorHAnsi" w:hAnsiTheme="majorHAnsi" w:cstheme="majorHAnsi"/>
        </w:rPr>
        <w:t>domiciliu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pentru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persoane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vârstnice</w:t>
      </w:r>
      <w:proofErr w:type="spellEnd"/>
      <w:r w:rsidRPr="00730CC6">
        <w:rPr>
          <w:rFonts w:asciiTheme="majorHAnsi" w:hAnsiTheme="majorHAnsi" w:cstheme="majorHAnsi"/>
        </w:rPr>
        <w:t xml:space="preserve">, </w:t>
      </w:r>
      <w:proofErr w:type="spellStart"/>
      <w:r w:rsidRPr="00730CC6">
        <w:rPr>
          <w:rFonts w:asciiTheme="majorHAnsi" w:hAnsiTheme="majorHAnsi" w:cstheme="majorHAnsi"/>
        </w:rPr>
        <w:t>în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cadrul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apelului</w:t>
      </w:r>
      <w:proofErr w:type="spellEnd"/>
      <w:r w:rsidRPr="00730CC6">
        <w:rPr>
          <w:rFonts w:asciiTheme="majorHAnsi" w:hAnsiTheme="majorHAnsi" w:cstheme="majorHAnsi"/>
        </w:rPr>
        <w:t xml:space="preserve"> PIDS 2021-2027, OS ESO4.11, A 6.1.</w:t>
      </w:r>
    </w:p>
    <w:p w14:paraId="693A2861" w14:textId="77777777" w:rsidR="004619BC" w:rsidRPr="00730CC6" w:rsidRDefault="00000000" w:rsidP="00730CC6">
      <w:pPr>
        <w:rPr>
          <w:rFonts w:asciiTheme="majorHAnsi" w:hAnsiTheme="majorHAnsi" w:cstheme="majorHAnsi"/>
        </w:rPr>
      </w:pPr>
      <w:proofErr w:type="spellStart"/>
      <w:r w:rsidRPr="00730CC6">
        <w:rPr>
          <w:rFonts w:asciiTheme="majorHAnsi" w:hAnsiTheme="majorHAnsi" w:cstheme="majorHAnsi"/>
        </w:rPr>
        <w:t>Considerăm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că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parteneriatul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propus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contribuie</w:t>
      </w:r>
      <w:proofErr w:type="spellEnd"/>
      <w:r w:rsidRPr="00730CC6">
        <w:rPr>
          <w:rFonts w:asciiTheme="majorHAnsi" w:hAnsiTheme="majorHAnsi" w:cstheme="majorHAnsi"/>
        </w:rPr>
        <w:t xml:space="preserve"> la:</w:t>
      </w:r>
    </w:p>
    <w:p w14:paraId="772BFE1B" w14:textId="5A30A086" w:rsidR="004619BC" w:rsidRDefault="00730CC6" w:rsidP="00730CC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</w:t>
      </w:r>
      <w:r w:rsidR="007B3BD3">
        <w:rPr>
          <w:rFonts w:asciiTheme="majorHAnsi" w:hAnsiTheme="majorHAnsi" w:cstheme="majorHAnsi"/>
        </w:rPr>
        <w:t>.</w:t>
      </w:r>
    </w:p>
    <w:p w14:paraId="7A51EFA4" w14:textId="0B3D3B6C" w:rsidR="007B3BD3" w:rsidRDefault="007B3BD3" w:rsidP="00730CC6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Viziunea</w:t>
      </w:r>
      <w:proofErr w:type="spellEnd"/>
      <w:r>
        <w:rPr>
          <w:rFonts w:asciiTheme="majorHAnsi" w:hAnsiTheme="majorHAnsi" w:cstheme="majorHAnsi"/>
        </w:rPr>
        <w:t xml:space="preserve"> cu </w:t>
      </w:r>
      <w:proofErr w:type="spellStart"/>
      <w:r>
        <w:rPr>
          <w:rFonts w:asciiTheme="majorHAnsi" w:hAnsiTheme="majorHAnsi" w:cstheme="majorHAnsi"/>
        </w:rPr>
        <w:t>prrivire</w:t>
      </w:r>
      <w:proofErr w:type="spellEnd"/>
      <w:r>
        <w:rPr>
          <w:rFonts w:asciiTheme="majorHAnsi" w:hAnsiTheme="majorHAnsi" w:cstheme="majorHAnsi"/>
        </w:rPr>
        <w:t xml:space="preserve"> la </w:t>
      </w:r>
      <w:proofErr w:type="spellStart"/>
      <w:r>
        <w:rPr>
          <w:rFonts w:asciiTheme="majorHAnsi" w:hAnsiTheme="majorHAnsi" w:cstheme="majorHAnsi"/>
        </w:rPr>
        <w:t>implementare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proiectului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este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următoarea</w:t>
      </w:r>
      <w:proofErr w:type="spellEnd"/>
      <w:r>
        <w:rPr>
          <w:rFonts w:asciiTheme="majorHAnsi" w:hAnsiTheme="majorHAnsi" w:cstheme="majorHAnsi"/>
        </w:rPr>
        <w:t xml:space="preserve">: </w:t>
      </w:r>
    </w:p>
    <w:p w14:paraId="4BD17968" w14:textId="3A93FBD3" w:rsidR="007B3BD3" w:rsidRPr="00730CC6" w:rsidRDefault="007B3BD3" w:rsidP="00730CC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………..</w:t>
      </w:r>
    </w:p>
    <w:p w14:paraId="6DC04F16" w14:textId="0C16A76F" w:rsidR="004619BC" w:rsidRDefault="00000000" w:rsidP="00730CC6">
      <w:pPr>
        <w:rPr>
          <w:rFonts w:asciiTheme="majorHAnsi" w:hAnsiTheme="majorHAnsi" w:cstheme="majorHAnsi"/>
        </w:rPr>
      </w:pPr>
      <w:proofErr w:type="spellStart"/>
      <w:r w:rsidRPr="00730CC6">
        <w:rPr>
          <w:rFonts w:asciiTheme="majorHAnsi" w:hAnsiTheme="majorHAnsi" w:cstheme="majorHAnsi"/>
        </w:rPr>
        <w:t>Suntem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pregătiți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să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implicăm</w:t>
      </w:r>
      <w:proofErr w:type="spellEnd"/>
      <w:r w:rsidRPr="00730CC6">
        <w:rPr>
          <w:rFonts w:asciiTheme="majorHAnsi" w:hAnsiTheme="majorHAnsi" w:cstheme="majorHAnsi"/>
        </w:rPr>
        <w:t xml:space="preserve"> o </w:t>
      </w:r>
      <w:proofErr w:type="spellStart"/>
      <w:r w:rsidRPr="00730CC6">
        <w:rPr>
          <w:rFonts w:asciiTheme="majorHAnsi" w:hAnsiTheme="majorHAnsi" w:cstheme="majorHAnsi"/>
        </w:rPr>
        <w:t>echipă</w:t>
      </w:r>
      <w:proofErr w:type="spellEnd"/>
      <w:r w:rsidRPr="00730CC6">
        <w:rPr>
          <w:rFonts w:asciiTheme="majorHAnsi" w:hAnsiTheme="majorHAnsi" w:cstheme="majorHAnsi"/>
        </w:rPr>
        <w:t xml:space="preserve"> cu </w:t>
      </w:r>
      <w:proofErr w:type="spellStart"/>
      <w:r w:rsidRPr="00730CC6">
        <w:rPr>
          <w:rFonts w:asciiTheme="majorHAnsi" w:hAnsiTheme="majorHAnsi" w:cstheme="majorHAnsi"/>
        </w:rPr>
        <w:t>experiență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și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resursele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necesare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pentru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implementarea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activităților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asumate</w:t>
      </w:r>
      <w:proofErr w:type="spellEnd"/>
      <w:r w:rsidR="00730CC6">
        <w:rPr>
          <w:rFonts w:asciiTheme="majorHAnsi" w:hAnsiTheme="majorHAnsi" w:cstheme="majorHAnsi"/>
        </w:rPr>
        <w:t xml:space="preserve">, </w:t>
      </w:r>
      <w:proofErr w:type="spellStart"/>
      <w:r w:rsidR="00730CC6">
        <w:rPr>
          <w:rFonts w:asciiTheme="majorHAnsi" w:hAnsiTheme="majorHAnsi" w:cstheme="majorHAnsi"/>
        </w:rPr>
        <w:t>după</w:t>
      </w:r>
      <w:proofErr w:type="spellEnd"/>
      <w:r w:rsidR="00730CC6">
        <w:rPr>
          <w:rFonts w:asciiTheme="majorHAnsi" w:hAnsiTheme="majorHAnsi" w:cstheme="majorHAnsi"/>
        </w:rPr>
        <w:t xml:space="preserve"> cum </w:t>
      </w:r>
      <w:proofErr w:type="spellStart"/>
      <w:r w:rsidR="00730CC6">
        <w:rPr>
          <w:rFonts w:asciiTheme="majorHAnsi" w:hAnsiTheme="majorHAnsi" w:cstheme="majorHAnsi"/>
        </w:rPr>
        <w:t>urmează</w:t>
      </w:r>
      <w:proofErr w:type="spellEnd"/>
      <w:r w:rsidR="00730CC6">
        <w:rPr>
          <w:rFonts w:asciiTheme="majorHAnsi" w:hAnsiTheme="majorHAnsi" w:cstheme="majorHAnsi"/>
        </w:rPr>
        <w:t xml:space="preserve">: </w:t>
      </w:r>
    </w:p>
    <w:p w14:paraId="21ECAE79" w14:textId="29CE1674" w:rsidR="00730CC6" w:rsidRPr="00730CC6" w:rsidRDefault="00730CC6" w:rsidP="00730CC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</w:t>
      </w:r>
    </w:p>
    <w:p w14:paraId="05A6F3CF" w14:textId="77777777" w:rsidR="004619BC" w:rsidRPr="00730CC6" w:rsidRDefault="00000000" w:rsidP="00730CC6">
      <w:pPr>
        <w:rPr>
          <w:rFonts w:asciiTheme="majorHAnsi" w:hAnsiTheme="majorHAnsi" w:cstheme="majorHAnsi"/>
        </w:rPr>
      </w:pPr>
      <w:proofErr w:type="spellStart"/>
      <w:r w:rsidRPr="00730CC6">
        <w:rPr>
          <w:rFonts w:asciiTheme="majorHAnsi" w:hAnsiTheme="majorHAnsi" w:cstheme="majorHAnsi"/>
        </w:rPr>
        <w:t>Atașăm</w:t>
      </w:r>
      <w:proofErr w:type="spellEnd"/>
      <w:r w:rsidRPr="00730CC6">
        <w:rPr>
          <w:rFonts w:asciiTheme="majorHAnsi" w:hAnsiTheme="majorHAnsi" w:cstheme="majorHAnsi"/>
        </w:rPr>
        <w:t xml:space="preserve"> la </w:t>
      </w:r>
      <w:proofErr w:type="spellStart"/>
      <w:r w:rsidRPr="00730CC6">
        <w:rPr>
          <w:rFonts w:asciiTheme="majorHAnsi" w:hAnsiTheme="majorHAnsi" w:cstheme="majorHAnsi"/>
        </w:rPr>
        <w:t>prezenta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scrisoare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toate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documentele</w:t>
      </w:r>
      <w:proofErr w:type="spellEnd"/>
      <w:r w:rsidRPr="00730CC6">
        <w:rPr>
          <w:rFonts w:asciiTheme="majorHAnsi" w:hAnsiTheme="majorHAnsi" w:cstheme="majorHAnsi"/>
        </w:rPr>
        <w:t xml:space="preserve"> solicitate </w:t>
      </w:r>
      <w:proofErr w:type="spellStart"/>
      <w:r w:rsidRPr="00730CC6">
        <w:rPr>
          <w:rFonts w:asciiTheme="majorHAnsi" w:hAnsiTheme="majorHAnsi" w:cstheme="majorHAnsi"/>
        </w:rPr>
        <w:t>prin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anunțul</w:t>
      </w:r>
      <w:proofErr w:type="spellEnd"/>
      <w:r w:rsidRPr="00730CC6">
        <w:rPr>
          <w:rFonts w:asciiTheme="majorHAnsi" w:hAnsiTheme="majorHAnsi" w:cstheme="majorHAnsi"/>
        </w:rPr>
        <w:t xml:space="preserve"> de </w:t>
      </w:r>
      <w:proofErr w:type="spellStart"/>
      <w:r w:rsidRPr="00730CC6">
        <w:rPr>
          <w:rFonts w:asciiTheme="majorHAnsi" w:hAnsiTheme="majorHAnsi" w:cstheme="majorHAnsi"/>
        </w:rPr>
        <w:t>intenție</w:t>
      </w:r>
      <w:proofErr w:type="spellEnd"/>
      <w:r w:rsidRPr="00730CC6">
        <w:rPr>
          <w:rFonts w:asciiTheme="majorHAnsi" w:hAnsiTheme="majorHAnsi" w:cstheme="majorHAnsi"/>
        </w:rPr>
        <w:t>.</w:t>
      </w:r>
    </w:p>
    <w:p w14:paraId="70E40691" w14:textId="77777777" w:rsidR="004619BC" w:rsidRPr="00730CC6" w:rsidRDefault="00000000" w:rsidP="00730CC6">
      <w:pPr>
        <w:rPr>
          <w:rFonts w:asciiTheme="majorHAnsi" w:hAnsiTheme="majorHAnsi" w:cstheme="majorHAnsi"/>
        </w:rPr>
      </w:pPr>
      <w:proofErr w:type="spellStart"/>
      <w:r w:rsidRPr="00730CC6">
        <w:rPr>
          <w:rFonts w:asciiTheme="majorHAnsi" w:hAnsiTheme="majorHAnsi" w:cstheme="majorHAnsi"/>
        </w:rPr>
        <w:t>Vă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mulțumim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pentru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oportunitatea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oferită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și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așteptăm</w:t>
      </w:r>
      <w:proofErr w:type="spellEnd"/>
      <w:r w:rsidRPr="00730CC6">
        <w:rPr>
          <w:rFonts w:asciiTheme="majorHAnsi" w:hAnsiTheme="majorHAnsi" w:cstheme="majorHAnsi"/>
        </w:rPr>
        <w:t xml:space="preserve"> cu </w:t>
      </w:r>
      <w:proofErr w:type="spellStart"/>
      <w:r w:rsidRPr="00730CC6">
        <w:rPr>
          <w:rFonts w:asciiTheme="majorHAnsi" w:hAnsiTheme="majorHAnsi" w:cstheme="majorHAnsi"/>
        </w:rPr>
        <w:t>interes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colaborarea</w:t>
      </w:r>
      <w:proofErr w:type="spellEnd"/>
      <w:r w:rsidRPr="00730CC6">
        <w:rPr>
          <w:rFonts w:asciiTheme="majorHAnsi" w:hAnsiTheme="majorHAnsi" w:cstheme="majorHAnsi"/>
        </w:rPr>
        <w:t>.</w:t>
      </w:r>
    </w:p>
    <w:p w14:paraId="76DCD59E" w14:textId="77777777" w:rsidR="004619BC" w:rsidRPr="00730CC6" w:rsidRDefault="00000000">
      <w:pPr>
        <w:rPr>
          <w:rFonts w:asciiTheme="majorHAnsi" w:hAnsiTheme="majorHAnsi" w:cstheme="majorHAnsi"/>
        </w:rPr>
      </w:pPr>
      <w:r w:rsidRPr="00730CC6">
        <w:rPr>
          <w:rFonts w:asciiTheme="majorHAnsi" w:hAnsiTheme="majorHAnsi" w:cstheme="majorHAnsi"/>
        </w:rPr>
        <w:t xml:space="preserve">Cu </w:t>
      </w:r>
      <w:proofErr w:type="spellStart"/>
      <w:r w:rsidRPr="00730CC6">
        <w:rPr>
          <w:rFonts w:asciiTheme="majorHAnsi" w:hAnsiTheme="majorHAnsi" w:cstheme="majorHAnsi"/>
        </w:rPr>
        <w:t>stimă</w:t>
      </w:r>
      <w:proofErr w:type="spellEnd"/>
      <w:r w:rsidRPr="00730CC6">
        <w:rPr>
          <w:rFonts w:asciiTheme="majorHAnsi" w:hAnsiTheme="majorHAnsi" w:cstheme="majorHAnsi"/>
        </w:rPr>
        <w:t>,</w:t>
      </w:r>
      <w:r w:rsidRPr="00730CC6">
        <w:rPr>
          <w:rFonts w:asciiTheme="majorHAnsi" w:hAnsiTheme="majorHAnsi" w:cstheme="majorHAnsi"/>
        </w:rPr>
        <w:br/>
        <w:t>Data: ………………</w:t>
      </w:r>
      <w:r w:rsidRPr="00730CC6">
        <w:rPr>
          <w:rFonts w:asciiTheme="majorHAnsi" w:hAnsiTheme="majorHAnsi" w:cstheme="majorHAnsi"/>
        </w:rPr>
        <w:br/>
        <w:t xml:space="preserve">Semnătură </w:t>
      </w:r>
      <w:proofErr w:type="spellStart"/>
      <w:r w:rsidRPr="00730CC6">
        <w:rPr>
          <w:rFonts w:asciiTheme="majorHAnsi" w:hAnsiTheme="majorHAnsi" w:cstheme="majorHAnsi"/>
        </w:rPr>
        <w:t>și</w:t>
      </w:r>
      <w:proofErr w:type="spellEnd"/>
      <w:r w:rsidRPr="00730CC6">
        <w:rPr>
          <w:rFonts w:asciiTheme="majorHAnsi" w:hAnsiTheme="majorHAnsi" w:cstheme="majorHAnsi"/>
        </w:rPr>
        <w:t xml:space="preserve"> </w:t>
      </w:r>
      <w:proofErr w:type="spellStart"/>
      <w:r w:rsidRPr="00730CC6">
        <w:rPr>
          <w:rFonts w:asciiTheme="majorHAnsi" w:hAnsiTheme="majorHAnsi" w:cstheme="majorHAnsi"/>
        </w:rPr>
        <w:t>ștampilă</w:t>
      </w:r>
      <w:proofErr w:type="spellEnd"/>
      <w:r w:rsidRPr="00730CC6">
        <w:rPr>
          <w:rFonts w:asciiTheme="majorHAnsi" w:hAnsiTheme="majorHAnsi" w:cstheme="majorHAnsi"/>
        </w:rPr>
        <w:t>: ……………………</w:t>
      </w:r>
      <w:r w:rsidRPr="00730CC6">
        <w:rPr>
          <w:rFonts w:asciiTheme="majorHAnsi" w:hAnsiTheme="majorHAnsi" w:cstheme="majorHAnsi"/>
        </w:rPr>
        <w:br/>
      </w:r>
      <w:proofErr w:type="spellStart"/>
      <w:r w:rsidRPr="00730CC6">
        <w:rPr>
          <w:rFonts w:asciiTheme="majorHAnsi" w:hAnsiTheme="majorHAnsi" w:cstheme="majorHAnsi"/>
        </w:rPr>
        <w:t>Nume</w:t>
      </w:r>
      <w:proofErr w:type="spellEnd"/>
      <w:r w:rsidRPr="00730CC6">
        <w:rPr>
          <w:rFonts w:asciiTheme="majorHAnsi" w:hAnsiTheme="majorHAnsi" w:cstheme="majorHAnsi"/>
        </w:rPr>
        <w:t xml:space="preserve">, </w:t>
      </w:r>
      <w:proofErr w:type="spellStart"/>
      <w:r w:rsidRPr="00730CC6">
        <w:rPr>
          <w:rFonts w:asciiTheme="majorHAnsi" w:hAnsiTheme="majorHAnsi" w:cstheme="majorHAnsi"/>
        </w:rPr>
        <w:t>Prenume</w:t>
      </w:r>
      <w:proofErr w:type="spellEnd"/>
      <w:r w:rsidRPr="00730CC6">
        <w:rPr>
          <w:rFonts w:asciiTheme="majorHAnsi" w:hAnsiTheme="majorHAnsi" w:cstheme="majorHAnsi"/>
        </w:rPr>
        <w:t>: ……………………………………</w:t>
      </w:r>
      <w:r w:rsidRPr="00730CC6">
        <w:rPr>
          <w:rFonts w:asciiTheme="majorHAnsi" w:hAnsiTheme="majorHAnsi" w:cstheme="majorHAnsi"/>
        </w:rPr>
        <w:br/>
      </w:r>
      <w:proofErr w:type="spellStart"/>
      <w:r w:rsidRPr="00730CC6">
        <w:rPr>
          <w:rFonts w:asciiTheme="majorHAnsi" w:hAnsiTheme="majorHAnsi" w:cstheme="majorHAnsi"/>
        </w:rPr>
        <w:t>Funcție</w:t>
      </w:r>
      <w:proofErr w:type="spellEnd"/>
      <w:r w:rsidRPr="00730CC6">
        <w:rPr>
          <w:rFonts w:asciiTheme="majorHAnsi" w:hAnsiTheme="majorHAnsi" w:cstheme="majorHAnsi"/>
        </w:rPr>
        <w:t>: …………………………………</w:t>
      </w:r>
      <w:r w:rsidRPr="00730CC6">
        <w:rPr>
          <w:rFonts w:asciiTheme="majorHAnsi" w:hAnsiTheme="majorHAnsi" w:cstheme="majorHAnsi"/>
        </w:rPr>
        <w:br/>
      </w:r>
    </w:p>
    <w:sectPr w:rsidR="004619BC" w:rsidRPr="00730C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475083">
    <w:abstractNumId w:val="8"/>
  </w:num>
  <w:num w:numId="2" w16cid:durableId="1900438893">
    <w:abstractNumId w:val="6"/>
  </w:num>
  <w:num w:numId="3" w16cid:durableId="610627930">
    <w:abstractNumId w:val="5"/>
  </w:num>
  <w:num w:numId="4" w16cid:durableId="1297375209">
    <w:abstractNumId w:val="4"/>
  </w:num>
  <w:num w:numId="5" w16cid:durableId="2010399782">
    <w:abstractNumId w:val="7"/>
  </w:num>
  <w:num w:numId="6" w16cid:durableId="342434326">
    <w:abstractNumId w:val="3"/>
  </w:num>
  <w:num w:numId="7" w16cid:durableId="1086223085">
    <w:abstractNumId w:val="2"/>
  </w:num>
  <w:num w:numId="8" w16cid:durableId="709690007">
    <w:abstractNumId w:val="1"/>
  </w:num>
  <w:num w:numId="9" w16cid:durableId="82073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6B70"/>
    <w:rsid w:val="004619BC"/>
    <w:rsid w:val="00730CC6"/>
    <w:rsid w:val="007B3BD3"/>
    <w:rsid w:val="00AA1D8D"/>
    <w:rsid w:val="00AB68CC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7C9DA"/>
  <w14:defaultImageDpi w14:val="300"/>
  <w15:docId w15:val="{11E3D6A8-618E-4616-A160-D7A9EDBE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monigasd39@gmail.com</cp:lastModifiedBy>
  <cp:revision>3</cp:revision>
  <dcterms:created xsi:type="dcterms:W3CDTF">2013-12-23T23:15:00Z</dcterms:created>
  <dcterms:modified xsi:type="dcterms:W3CDTF">2025-07-21T06:50:00Z</dcterms:modified>
  <cp:category/>
</cp:coreProperties>
</file>